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Whangara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Iwi    </w:t>
      </w:r>
      <w:r>
        <w:t xml:space="preserve">   NgatiPorou    </w:t>
      </w:r>
      <w:r>
        <w:t xml:space="preserve">   Beach    </w:t>
      </w:r>
      <w:r>
        <w:t xml:space="preserve">   WhaleRider    </w:t>
      </w:r>
      <w:r>
        <w:t xml:space="preserve">   WhareKai    </w:t>
      </w:r>
      <w:r>
        <w:t xml:space="preserve">   Maunga    </w:t>
      </w:r>
      <w:r>
        <w:t xml:space="preserve">   Awa    </w:t>
      </w:r>
      <w:r>
        <w:t xml:space="preserve">   NgatiKanohi    </w:t>
      </w:r>
      <w:r>
        <w:t xml:space="preserve">   Whangara    </w:t>
      </w:r>
      <w:r>
        <w:t xml:space="preserve">   Whitireia    </w:t>
      </w:r>
      <w:r>
        <w:t xml:space="preserve">   KapaHaka    </w:t>
      </w:r>
      <w:r>
        <w:t xml:space="preserve">   Waiomoko    </w:t>
      </w:r>
      <w:r>
        <w:t xml:space="preserve">   Pukekapopo    </w:t>
      </w:r>
      <w:r>
        <w:t xml:space="preserve">   Paikea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Whangara</dc:title>
  <dcterms:created xsi:type="dcterms:W3CDTF">2021-10-11T21:48:16Z</dcterms:created>
  <dcterms:modified xsi:type="dcterms:W3CDTF">2021-10-11T21:48:16Z</dcterms:modified>
</cp:coreProperties>
</file>