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Whare Tinana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Skills    </w:t>
      </w:r>
      <w:r>
        <w:t xml:space="preserve">   Knowledge    </w:t>
      </w:r>
      <w:r>
        <w:t xml:space="preserve">   Guardian    </w:t>
      </w:r>
      <w:r>
        <w:t xml:space="preserve">   Headache    </w:t>
      </w:r>
      <w:r>
        <w:t xml:space="preserve">   Rangatiratanga    </w:t>
      </w:r>
      <w:r>
        <w:t xml:space="preserve">   Pukengatanga    </w:t>
      </w:r>
      <w:r>
        <w:t xml:space="preserve">   Whanau    </w:t>
      </w:r>
      <w:r>
        <w:t xml:space="preserve">   Wairua    </w:t>
      </w:r>
      <w:r>
        <w:t xml:space="preserve">   Hinengaro    </w:t>
      </w:r>
      <w:r>
        <w:t xml:space="preserve">   Tinana    </w:t>
      </w:r>
      <w:r>
        <w:t xml:space="preserve">   Fever    </w:t>
      </w:r>
      <w:r>
        <w:t xml:space="preserve">   Temperature    </w:t>
      </w:r>
      <w:r>
        <w:t xml:space="preserve">   Unwell    </w:t>
      </w:r>
      <w:r>
        <w:t xml:space="preserve">   Body    </w:t>
      </w:r>
      <w:r>
        <w:t xml:space="preserve">   Whare    </w:t>
      </w:r>
      <w:r>
        <w:t xml:space="preserve">   Manaakitanga    </w:t>
      </w:r>
      <w:r>
        <w:t xml:space="preserve">   Kaitiakitanga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Whare Tinana</dc:title>
  <dcterms:created xsi:type="dcterms:W3CDTF">2021-10-11T21:48:47Z</dcterms:created>
  <dcterms:modified xsi:type="dcterms:W3CDTF">2021-10-11T21:48:47Z</dcterms:modified>
</cp:coreProperties>
</file>