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Whare Toa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needs to be sharpened regularly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Maori mother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suburb of Gisborne is our primary school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material pencils are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Strengthening and weakening pathways and connections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room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five times five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being 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all wear one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operation that takes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english word for Rereketanga?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sit in one when working at a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Whare Toa</dc:title>
  <dcterms:created xsi:type="dcterms:W3CDTF">2021-10-11T21:49:24Z</dcterms:created>
  <dcterms:modified xsi:type="dcterms:W3CDTF">2021-10-11T21:49:24Z</dcterms:modified>
</cp:coreProperties>
</file>