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3 Crystal do you see?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Amethyst    </w:t>
      </w:r>
      <w:r>
        <w:t xml:space="preserve">   Blue Lace Agate    </w:t>
      </w:r>
      <w:r>
        <w:t xml:space="preserve">   Hinnenite    </w:t>
      </w:r>
      <w:r>
        <w:t xml:space="preserve">   Jade    </w:t>
      </w:r>
      <w:r>
        <w:t xml:space="preserve">   Labradorite    </w:t>
      </w:r>
      <w:r>
        <w:t xml:space="preserve">   Moldivite    </w:t>
      </w:r>
      <w:r>
        <w:t xml:space="preserve">   Moonstone    </w:t>
      </w:r>
      <w:r>
        <w:t xml:space="preserve">   Obsidian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Red Jasper    </w:t>
      </w:r>
      <w:r>
        <w:t xml:space="preserve">   Rose Quartz    </w:t>
      </w:r>
      <w:r>
        <w:t xml:space="preserve">   Smoky Quartz    </w:t>
      </w:r>
      <w:r>
        <w:t xml:space="preserve">   Sodalite    </w:t>
      </w:r>
      <w:r>
        <w:t xml:space="preserve">   Sunstone    </w:t>
      </w:r>
      <w:r>
        <w:t xml:space="preserve">   Tigers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3 Crystal do you see?</dc:title>
  <dcterms:created xsi:type="dcterms:W3CDTF">2021-10-11T21:49:28Z</dcterms:created>
  <dcterms:modified xsi:type="dcterms:W3CDTF">2021-10-11T21:49:28Z</dcterms:modified>
</cp:coreProperties>
</file>