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A 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HELPED    </w:t>
      </w:r>
      <w:r>
        <w:t xml:space="preserve">   THINK    </w:t>
      </w:r>
      <w:r>
        <w:t xml:space="preserve">   PLAYED    </w:t>
      </w:r>
      <w:r>
        <w:t xml:space="preserve">   AGAIN    </w:t>
      </w:r>
      <w:r>
        <w:t xml:space="preserve">   PHOTOGRAPH    </w:t>
      </w:r>
      <w:r>
        <w:t xml:space="preserve">   COMPUTER    </w:t>
      </w:r>
      <w:r>
        <w:t xml:space="preserve">   RECYCLED    </w:t>
      </w:r>
      <w:r>
        <w:t xml:space="preserve">   SKY    </w:t>
      </w:r>
      <w:r>
        <w:t xml:space="preserve">   REMEMBER    </w:t>
      </w:r>
      <w:r>
        <w:t xml:space="preserve">   WOW    </w:t>
      </w:r>
      <w:r>
        <w:t xml:space="preserve">   TRANSFORMER    </w:t>
      </w:r>
      <w:r>
        <w:t xml:space="preserve">   SPACESHIP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 Box</dc:title>
  <dcterms:created xsi:type="dcterms:W3CDTF">2021-10-11T21:49:19Z</dcterms:created>
  <dcterms:modified xsi:type="dcterms:W3CDTF">2021-10-11T21:49:19Z</dcterms:modified>
</cp:coreProperties>
</file>