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 Mess</w:t>
      </w:r>
    </w:p>
    <w:p>
      <w:pPr>
        <w:pStyle w:val="Questions"/>
      </w:pPr>
      <w:r>
        <w:t xml:space="preserve">1. CAMSAAR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WEBEROSY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TDCEONINIOR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POLIHS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RAELNSEC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SILNA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OLROUC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EINRFG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TLOSWE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OMAHPSO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Mess</dc:title>
  <dcterms:created xsi:type="dcterms:W3CDTF">2021-10-11T21:48:54Z</dcterms:created>
  <dcterms:modified xsi:type="dcterms:W3CDTF">2021-10-11T21:48:54Z</dcterms:modified>
</cp:coreProperties>
</file>