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A Promise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Thanksgiving    </w:t>
      </w:r>
      <w:r>
        <w:t xml:space="preserve">   Song of praise    </w:t>
      </w:r>
      <w:r>
        <w:t xml:space="preserve">   John the baptist    </w:t>
      </w:r>
      <w:r>
        <w:t xml:space="preserve">   Faithfulness    </w:t>
      </w:r>
      <w:r>
        <w:t xml:space="preserve">   Israelites    </w:t>
      </w:r>
      <w:r>
        <w:t xml:space="preserve">   Messiah    </w:t>
      </w:r>
      <w:r>
        <w:t xml:space="preserve">   Zechariah    </w:t>
      </w:r>
      <w:r>
        <w:t xml:space="preserve">   Mighty one    </w:t>
      </w:r>
      <w:r>
        <w:t xml:space="preserve">   Savior    </w:t>
      </w:r>
      <w:r>
        <w:t xml:space="preserve">   Jesus    </w:t>
      </w:r>
      <w:r>
        <w:t xml:space="preserve">   Elizabeth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 Promise</dc:title>
  <dcterms:created xsi:type="dcterms:W3CDTF">2021-10-11T21:48:20Z</dcterms:created>
  <dcterms:modified xsi:type="dcterms:W3CDTF">2021-10-11T21:48:20Z</dcterms:modified>
</cp:coreProperties>
</file>