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About Cigarettes???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Smoking damages nearly every ____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with your very first _______, your heart beats faster and your breathing is faster and shallower.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_________ and circulation suffer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compound used in trash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causes many different types of cancer and is the most ________ cause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exhaust from a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respiratory system, smoking damages your lungs and can lead to _______, bronchitis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paints and motor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Smoking causes _______ ____________ and increases the risk of heart attack and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______ __________ rises and you breathe in over 4,000 toxic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household cleaners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ingredient in nail polish remover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About Cigarettes???</dc:title>
  <dcterms:created xsi:type="dcterms:W3CDTF">2021-10-11T21:48:42Z</dcterms:created>
  <dcterms:modified xsi:type="dcterms:W3CDTF">2021-10-11T21:48:42Z</dcterms:modified>
</cp:coreProperties>
</file>