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merchants    </w:t>
      </w:r>
      <w:r>
        <w:t xml:space="preserve">   carpenters    </w:t>
      </w:r>
      <w:r>
        <w:t xml:space="preserve">   mysteries    </w:t>
      </w:r>
      <w:r>
        <w:t xml:space="preserve">   libraries    </w:t>
      </w:r>
      <w:r>
        <w:t xml:space="preserve">   accidents    </w:t>
      </w:r>
      <w:r>
        <w:t xml:space="preserve">   supplies    </w:t>
      </w:r>
      <w:r>
        <w:t xml:space="preserve">   bunches    </w:t>
      </w:r>
      <w:r>
        <w:t xml:space="preserve">   copies    </w:t>
      </w:r>
      <w:r>
        <w:t xml:space="preserve">   packets    </w:t>
      </w:r>
      <w:r>
        <w:t xml:space="preserve">   glasses    </w:t>
      </w:r>
      <w:r>
        <w:t xml:space="preserve">   families    </w:t>
      </w:r>
      <w:r>
        <w:t xml:space="preserve">   inches    </w:t>
      </w:r>
      <w:r>
        <w:t xml:space="preserve">   pencils    </w:t>
      </w:r>
      <w:r>
        <w:t xml:space="preserve">   crashes    </w:t>
      </w:r>
      <w:r>
        <w:t xml:space="preserve">   parties    </w:t>
      </w:r>
      <w:r>
        <w:t xml:space="preserve">   lists    </w:t>
      </w:r>
      <w:r>
        <w:t xml:space="preserve">   wishes    </w:t>
      </w:r>
      <w:r>
        <w:t xml:space="preserve">   bodies    </w:t>
      </w:r>
      <w:r>
        <w:t xml:space="preserve">   plants    </w:t>
      </w:r>
      <w:r>
        <w:t xml:space="preserve">   pennies    </w:t>
      </w:r>
      <w:r>
        <w:t xml:space="preserve">   plenty    </w:t>
      </w:r>
      <w:r>
        <w:t xml:space="preserve">   merchant    </w:t>
      </w:r>
      <w:r>
        <w:t xml:space="preserve">   thread    </w:t>
      </w:r>
      <w:r>
        <w:t xml:space="preserve">   marketplace    </w:t>
      </w:r>
      <w:r>
        <w:t xml:space="preserve">   carpetmaker    </w:t>
      </w:r>
      <w:r>
        <w:t xml:space="preserve">   straying    </w:t>
      </w:r>
      <w:r>
        <w:t xml:space="preserve">   knowledge    </w:t>
      </w:r>
      <w:r>
        <w:t xml:space="preserve">   carpenter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About Me</dc:title>
  <dcterms:created xsi:type="dcterms:W3CDTF">2021-10-11T21:49:31Z</dcterms:created>
  <dcterms:modified xsi:type="dcterms:W3CDTF">2021-10-11T21:49:31Z</dcterms:modified>
</cp:coreProperties>
</file>