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Am I....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me on your lips to give them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me to my your eyelashes darker and thicker.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help you dry your hair fast.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add color to your cheeks.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me to remove makeup.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me to take away you dark circles.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make your nails look good. I come in all different colors.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the color hair your mom said you gave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use me on the outline of your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use to darken you eyebrows.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come in all sizes and shapes.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used to hide dark spots and acne.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me to remove hairs you don't want.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curl your eyelashes.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come to me so i can do your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put me on your eyelid.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one of the ways you can remove hair from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make your skin look perfect.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I....</dc:title>
  <dcterms:created xsi:type="dcterms:W3CDTF">2021-10-11T21:49:24Z</dcterms:created>
  <dcterms:modified xsi:type="dcterms:W3CDTF">2021-10-11T21:49:24Z</dcterms:modified>
</cp:coreProperties>
</file>