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yellow and taste sweet. I am a fruit.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furry and meow. I am an animal.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mittens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boy and I have a sister.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necklace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furry tail and I eat nuts.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hot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feathers and I "hoot."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broccoli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eaten with a spoon and you mix me with milk in a bowl.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me on your 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piece of jewelry worn on your neck.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green and a vegetable.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squirrel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keep your hands warm. You wear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two wheels and a handlebar. Transportation.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made out of pasta and tomato sauce.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fire 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meat in a bun.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spaghetti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turn me on and watch shows.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vehicle that is used to put out fires.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</dc:title>
  <dcterms:created xsi:type="dcterms:W3CDTF">2021-10-11T21:49:29Z</dcterms:created>
  <dcterms:modified xsi:type="dcterms:W3CDTF">2021-10-11T21:49:29Z</dcterms:modified>
</cp:coreProperties>
</file>