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big shell &amp; four flippers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eight tentacles &amp; I am very good at camouflaging.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big pinchers &amp; I walk sideways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me everywhere in the ocean. I am also a good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play in the waves &amp; jump out of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big teeth &amp; can be very dangerous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float through the ocean with lots of tentacles &amp; I can sting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live on the ocean floor &amp; do not move. I am very colourful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black &amp; white. I am a very good swimmer considering I'm a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look like a star &amp; five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very cute &amp; have flippers. I can perform tricks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biggest mammal in the ocean. </w:t>
            </w:r>
          </w:p>
        </w:tc>
      </w:tr>
    </w:tbl>
    <w:p>
      <w:pPr>
        <w:pStyle w:val="WordBankSmall"/>
      </w:pPr>
      <w:r>
        <w:t xml:space="preserve">   Jellyfish    </w:t>
      </w:r>
      <w:r>
        <w:t xml:space="preserve">   Turtle    </w:t>
      </w:r>
      <w:r>
        <w:t xml:space="preserve">   Shark    </w:t>
      </w:r>
      <w:r>
        <w:t xml:space="preserve">   Dolphin    </w:t>
      </w:r>
      <w:r>
        <w:t xml:space="preserve">   Fish    </w:t>
      </w:r>
      <w:r>
        <w:t xml:space="preserve">   Whale    </w:t>
      </w:r>
      <w:r>
        <w:t xml:space="preserve">   Octopus    </w:t>
      </w:r>
      <w:r>
        <w:t xml:space="preserve">   Coral    </w:t>
      </w:r>
      <w:r>
        <w:t xml:space="preserve">   Crab    </w:t>
      </w:r>
      <w:r>
        <w:t xml:space="preserve">   Starfish    </w:t>
      </w:r>
      <w:r>
        <w:t xml:space="preserve">   Seal    </w:t>
      </w:r>
      <w:r>
        <w:t xml:space="preserve">   Penguins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</dc:title>
  <dcterms:created xsi:type="dcterms:W3CDTF">2021-10-11T21:49:42Z</dcterms:created>
  <dcterms:modified xsi:type="dcterms:W3CDTF">2021-10-11T21:49:42Z</dcterms:modified>
</cp:coreProperties>
</file>