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Am I? 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want a mate, I I go "Crick!"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suck blood, but I fly. People hate 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help make honey, and I fly.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Mantis. I Pray. I just love the day.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be different colors, and I have lots of spots.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Fly. And Am A lFy. Unscramble That. It Ain't real fat.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Ladybugs eat me. I kill plants and am green and tiny. What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white. I suck up blood. I go inside Humans feet.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seen on concrete. I am red. I never go to bed.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very popular, I fly off to Mexico when winter comes. What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the word bee in my name. People think I'm lame.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so tiny, the Queen is the boss. People are so scared of me.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hide in cocoons.  I come out at night and like the light.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what people call "A Ladybug" but they say it a different way.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Am I? Bugs</dc:title>
  <dcterms:created xsi:type="dcterms:W3CDTF">2021-10-11T21:49:56Z</dcterms:created>
  <dcterms:modified xsi:type="dcterms:W3CDTF">2021-10-11T21:49:56Z</dcterms:modified>
</cp:coreProperties>
</file>