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Am I (Cell Structures)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help assemble proteins (three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protect your hereditary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total content that makes up 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sweep away mucus and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break down lipids into smaller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create ATP's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destroy biological material to either be discarded as waste or recycled.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help detoxify cells (i.e. alcohols)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make lipids (three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protective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make plant cells bloated with water and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keep plant cells from exploding.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make glucose from carbon dioxide, water and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nest from which mature ribosomes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site for protein 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 (Cell Structures)</dc:title>
  <dcterms:created xsi:type="dcterms:W3CDTF">2021-10-11T21:49:22Z</dcterms:created>
  <dcterms:modified xsi:type="dcterms:W3CDTF">2021-10-11T21:49:22Z</dcterms:modified>
</cp:coreProperties>
</file>