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Animal Am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says "Meow Meow"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look like a small horse but I have much bigger ears  What am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dog wag if it's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candy is very dangerous for dogs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live in the water. Sometimes in a bowl of water. What am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baby Dog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 to climb trees and eat nuts. What am 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baby Cat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slither on the ground. Most of the tme I am very quiet. Sometimes I rattle. What am 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hands. What do cats and dogs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says "Woof Woof"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pet can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people eat me at Thanksgiving. What am 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Animal Am I</dc:title>
  <dcterms:created xsi:type="dcterms:W3CDTF">2021-10-11T21:50:02Z</dcterms:created>
  <dcterms:modified xsi:type="dcterms:W3CDTF">2021-10-11T21:50:02Z</dcterms:modified>
</cp:coreProperties>
</file>