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Hybrid Plants?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fruit of a meyer lemon tastes much ________ than a traditional lemon.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Today, many ________ plants are sold as hybrids.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Meyer lemons are originally from this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hybrid plant is the result of cross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hybrid plant is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likes to cook with meyer lemons.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hybrid plant grows from a seed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Hybrids might be developed for ______ resistance.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likes to cook with meyer lemons.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Meyer lemons are a cross between a lemon and this type of orange.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Hybrid Plants?</dc:title>
  <dcterms:created xsi:type="dcterms:W3CDTF">2021-10-11T21:49:12Z</dcterms:created>
  <dcterms:modified xsi:type="dcterms:W3CDTF">2021-10-11T21:49:12Z</dcterms:modified>
</cp:coreProperties>
</file>