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Are Soft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Paying attention to what one is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conveying a message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turn up the corners of one's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sorry,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heartfelt;wholehearted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or more people communicating are having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your voice that should be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restate a customer's issue for clarity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Acquired facts and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saying hello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loudness of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keeping the customer on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relate to another's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head of a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Soft Skills </dc:title>
  <dcterms:created xsi:type="dcterms:W3CDTF">2021-10-11T21:49:27Z</dcterms:created>
  <dcterms:modified xsi:type="dcterms:W3CDTF">2021-10-11T21:49:27Z</dcterms:modified>
</cp:coreProperties>
</file>