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Are The Different Types of Doctors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They specialize in arthritis and other diseases in your joints, muscles, bones, and tendons.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They're experts on the heart and blood vessels.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These lab doctors identify the causes of diseases by examining body tissue and fluids under microscopes.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latest medical technology but also the body's natural ability to heal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Doctors that give you drugs to numb your pain or to put you under during surgery, childbirth, or other procedures.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These are experts on hormones and metabolism.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are specialists in the nervous system, which includes the brain, spinal cord and nerves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surgeons who care for men and women for problems in the urinary tract, like a leaky bladder.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Have problems with skin, hair or nails? Do you have moles, scars, acne, or skin allergies?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they do chemotherapy treatments and often work with radiation oncologists and surgeons to care for someone with cancer.</w:t>
            </w:r>
          </w:p>
        </w:tc>
      </w:tr>
    </w:tbl>
    <w:p>
      <w:pPr>
        <w:pStyle w:val="WordBankMedium"/>
      </w:pPr>
      <w:r>
        <w:t xml:space="preserve">   Anesthesiologists    </w:t>
      </w:r>
      <w:r>
        <w:t xml:space="preserve">   Cardiologists    </w:t>
      </w:r>
      <w:r>
        <w:t xml:space="preserve">   Dermatologists    </w:t>
      </w:r>
      <w:r>
        <w:t xml:space="preserve">   Endocrinologists    </w:t>
      </w:r>
      <w:r>
        <w:t xml:space="preserve">   Pathologists    </w:t>
      </w:r>
      <w:r>
        <w:t xml:space="preserve">   Osteopaths    </w:t>
      </w:r>
      <w:r>
        <w:t xml:space="preserve">   Neurologists    </w:t>
      </w:r>
      <w:r>
        <w:t xml:space="preserve">   Oncologists    </w:t>
      </w:r>
      <w:r>
        <w:t xml:space="preserve">   Urologists    </w:t>
      </w:r>
      <w:r>
        <w:t xml:space="preserve">   Rheumatologists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Are The Different Types of Doctors</dc:title>
  <dcterms:created xsi:type="dcterms:W3CDTF">2021-10-11T21:49:25Z</dcterms:created>
  <dcterms:modified xsi:type="dcterms:W3CDTF">2021-10-11T21:49:25Z</dcterms:modified>
</cp:coreProperties>
</file>