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Are You Fishing For?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Tanks    </w:t>
      </w:r>
      <w:r>
        <w:t xml:space="preserve">   Algae    </w:t>
      </w:r>
      <w:r>
        <w:t xml:space="preserve">   Aquarium    </w:t>
      </w:r>
      <w:r>
        <w:t xml:space="preserve">   Bar jacks    </w:t>
      </w:r>
      <w:r>
        <w:t xml:space="preserve">   Bumblebee grouper    </w:t>
      </w:r>
      <w:r>
        <w:t xml:space="preserve">   Clam    </w:t>
      </w:r>
      <w:r>
        <w:t xml:space="preserve">   Divers    </w:t>
      </w:r>
      <w:r>
        <w:t xml:space="preserve">   Filter socks    </w:t>
      </w:r>
      <w:r>
        <w:t xml:space="preserve">   Fish    </w:t>
      </w:r>
      <w:r>
        <w:t xml:space="preserve">   Flag tails    </w:t>
      </w:r>
      <w:r>
        <w:t xml:space="preserve">   Grunt fish    </w:t>
      </w:r>
      <w:r>
        <w:t xml:space="preserve">   Horse eyed jacks    </w:t>
      </w:r>
      <w:r>
        <w:t xml:space="preserve">   IBOC Fisher of men    </w:t>
      </w:r>
      <w:r>
        <w:t xml:space="preserve">   Lookdown fish    </w:t>
      </w:r>
      <w:r>
        <w:t xml:space="preserve">   Mahi    </w:t>
      </w:r>
      <w:r>
        <w:t xml:space="preserve">   Mask    </w:t>
      </w:r>
      <w:r>
        <w:t xml:space="preserve">   Mysis    </w:t>
      </w:r>
      <w:r>
        <w:t xml:space="preserve">   Nurse shark    </w:t>
      </w:r>
      <w:r>
        <w:t xml:space="preserve">   Porcupine puffer    </w:t>
      </w:r>
      <w:r>
        <w:t xml:space="preserve">   Rainbow trout    </w:t>
      </w:r>
      <w:r>
        <w:t xml:space="preserve">   Regulator    </w:t>
      </w:r>
      <w:r>
        <w:t xml:space="preserve">   Salmon    </w:t>
      </w:r>
      <w:r>
        <w:t xml:space="preserve">   Salt water    </w:t>
      </w:r>
      <w:r>
        <w:t xml:space="preserve">   Shrimp    </w:t>
      </w:r>
      <w:r>
        <w:t xml:space="preserve">   Silicant beads    </w:t>
      </w:r>
      <w:r>
        <w:t xml:space="preserve">   Skimmer    </w:t>
      </w:r>
      <w:r>
        <w:t xml:space="preserve">   Snapper    </w:t>
      </w:r>
      <w:r>
        <w:t xml:space="preserve">   Soft shell crab    </w:t>
      </w:r>
      <w:r>
        <w:t xml:space="preserve">   Southern stingray    </w:t>
      </w:r>
      <w:r>
        <w:t xml:space="preserve">   Squid    </w:t>
      </w:r>
      <w:r>
        <w:t xml:space="preserve">   Sump    </w:t>
      </w:r>
      <w:r>
        <w:t xml:space="preserve">   Volunteers    </w:t>
      </w:r>
      <w:r>
        <w:t xml:space="preserve">   Water quality    </w:t>
      </w:r>
      <w:r>
        <w:t xml:space="preserve">   Weight belt    </w:t>
      </w:r>
      <w:r>
        <w:t xml:space="preserve">   Wetsuit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Are You Fishing For?</dc:title>
  <dcterms:created xsi:type="dcterms:W3CDTF">2021-10-11T21:49:59Z</dcterms:created>
  <dcterms:modified xsi:type="dcterms:W3CDTF">2021-10-11T21:49:59Z</dcterms:modified>
</cp:coreProperties>
</file>