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Are the Different Types of Government?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Emirate    </w:t>
      </w:r>
      <w:r>
        <w:t xml:space="preserve">   Ecclesiastical    </w:t>
      </w:r>
      <w:r>
        <w:t xml:space="preserve">   Dictatorship    </w:t>
      </w:r>
      <w:r>
        <w:t xml:space="preserve">   Democratic republic    </w:t>
      </w:r>
      <w:r>
        <w:t xml:space="preserve">   Democracy    </w:t>
      </w:r>
      <w:r>
        <w:t xml:space="preserve">   Constitutional monarchy    </w:t>
      </w:r>
      <w:r>
        <w:t xml:space="preserve">   Constitutional democracy    </w:t>
      </w:r>
      <w:r>
        <w:t xml:space="preserve">   Constitutional    </w:t>
      </w:r>
      <w:r>
        <w:t xml:space="preserve">   Confederacy    </w:t>
      </w:r>
      <w:r>
        <w:t xml:space="preserve">   Communist    </w:t>
      </w:r>
      <w:r>
        <w:t xml:space="preserve">   Commonwealth    </w:t>
      </w:r>
      <w:r>
        <w:t xml:space="preserve">   Authoritarian    </w:t>
      </w:r>
      <w:r>
        <w:t xml:space="preserve">   Anarchy    </w:t>
      </w:r>
      <w:r>
        <w:t xml:space="preserve">   Absolute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Different Types of Government?</dc:title>
  <dcterms:created xsi:type="dcterms:W3CDTF">2021-10-11T21:49:32Z</dcterms:created>
  <dcterms:modified xsi:type="dcterms:W3CDTF">2021-10-11T21:49:32Z</dcterms:modified>
</cp:coreProperties>
</file>