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BPW Women Are...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Professional    </w:t>
      </w:r>
      <w:r>
        <w:t xml:space="preserve">   Women    </w:t>
      </w:r>
      <w:r>
        <w:t xml:space="preserve">   Powerful    </w:t>
      </w:r>
      <w:r>
        <w:t xml:space="preserve">   Creative    </w:t>
      </w:r>
      <w:r>
        <w:t xml:space="preserve">   Full Of Life    </w:t>
      </w:r>
      <w:r>
        <w:t xml:space="preserve">   Smart    </w:t>
      </w:r>
      <w:r>
        <w:t xml:space="preserve">   Problem Solvers    </w:t>
      </w:r>
      <w:r>
        <w:t xml:space="preserve">   Kind    </w:t>
      </w:r>
      <w:r>
        <w:t xml:space="preserve">   Strong    </w:t>
      </w:r>
      <w:r>
        <w:t xml:space="preserve">   Fun    </w:t>
      </w:r>
      <w:r>
        <w:t xml:space="preserve">   Supportive    </w:t>
      </w:r>
      <w:r>
        <w:t xml:space="preserve">   Team Players    </w:t>
      </w:r>
      <w:r>
        <w:t xml:space="preserve">   Respectful of History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BPW Women Are...</dc:title>
  <dcterms:created xsi:type="dcterms:W3CDTF">2021-10-11T21:49:50Z</dcterms:created>
  <dcterms:modified xsi:type="dcterms:W3CDTF">2021-10-11T21:49:50Z</dcterms:modified>
</cp:coreProperties>
</file>