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Bee will you Bee?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of the Hive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Bees collect to make honey?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Bee born in May?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Honeycomb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legs do Bees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 that rhymes with Tumble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that bees can not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bees in the hive.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Bees carry pollen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Bees tell their friends where the flowers 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Bee will you Bee?</dc:title>
  <dcterms:created xsi:type="dcterms:W3CDTF">2021-10-11T21:50:09Z</dcterms:created>
  <dcterms:modified xsi:type="dcterms:W3CDTF">2021-10-11T21:50:09Z</dcterms:modified>
</cp:coreProperties>
</file>