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Ben Is Doing In Year 10 </w:t>
      </w:r>
    </w:p>
    <w:p>
      <w:pPr>
        <w:pStyle w:val="Questions"/>
      </w:pPr>
      <w:r>
        <w:t xml:space="preserve">1. NSHLGEI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MTHAS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BLGOYOI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SHYICSP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REHCSMYTI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SABE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IOGTPMUNC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OFDO DAN NOTINITUR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GAYGHOEPR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OYGOTHNLEC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Ben Is Doing In Year 10 </dc:title>
  <dcterms:created xsi:type="dcterms:W3CDTF">2021-10-11T21:49:43Z</dcterms:created>
  <dcterms:modified xsi:type="dcterms:W3CDTF">2021-10-11T21:49:43Z</dcterms:modified>
</cp:coreProperties>
</file>