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 Can Cause Supply Change?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Technological advances can reduce the amount of labor needed to produce a good, thereby lowering costs and increasing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our economics teacher's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would happen to the cost if the supply shift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would happen if the cost shift inward?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Ceteris paribus assumption- Supply Curves relate prices and quantities supplied assuming no other factors______.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two ways can the government directly affect the supply?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Supply Curve Shift- Changes in production cost and related factors can cause an entire supply curve to shift right or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to the supply if there's an increase in production 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producers often make supply decisions based on the expectation that prices will______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cause_____?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Can Cause Supply Change?</dc:title>
  <dcterms:created xsi:type="dcterms:W3CDTF">2021-10-11T21:49:03Z</dcterms:created>
  <dcterms:modified xsi:type="dcterms:W3CDTF">2021-10-11T21:49:03Z</dcterms:modified>
</cp:coreProperties>
</file>