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Can Fruit Do For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fruit instead of drinking fruit juice provides _____ which helps lower cholesterol and regulate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mineral helps maintain blood pressure and is found in many orange and yellow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Grapes of this color provide Vitamin K which aids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Vitamins and minerals in fruits act as _____ which protect against cell damage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small round berries contain more antioxidants than any other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A, also called beta-carotene, is found in this color fruits and aids in eyesight and immune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 fruits like plums and _____ provide anthocyanins which protect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fruits such as _____ provide vitamin B6 to help your brain and nervous system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fruit can be red, pink, yellow, or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Guava, a fruit common in Hispanic cultures, contains about four times the amount of vitamin C as an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Fruit Do For Me?</dc:title>
  <dcterms:created xsi:type="dcterms:W3CDTF">2021-10-11T21:49:46Z</dcterms:created>
  <dcterms:modified xsi:type="dcterms:W3CDTF">2021-10-11T21:49:46Z</dcterms:modified>
</cp:coreProperties>
</file>