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Can I Be?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dancer    </w:t>
      </w:r>
      <w:r>
        <w:t xml:space="preserve">   designer    </w:t>
      </w:r>
      <w:r>
        <w:t xml:space="preserve">   engineer    </w:t>
      </w:r>
      <w:r>
        <w:t xml:space="preserve">   Gaming    </w:t>
      </w:r>
      <w:r>
        <w:t xml:space="preserve">   manager    </w:t>
      </w:r>
      <w:r>
        <w:t xml:space="preserve">   nurse    </w:t>
      </w:r>
      <w:r>
        <w:t xml:space="preserve">   psychologist    </w:t>
      </w:r>
      <w:r>
        <w:t xml:space="preserve">   scientist    </w:t>
      </w:r>
      <w:r>
        <w:t xml:space="preserve">   singer    </w:t>
      </w:r>
      <w:r>
        <w:t xml:space="preserve">   athlete    </w:t>
      </w:r>
      <w:r>
        <w:t xml:space="preserve">   supervisor    </w:t>
      </w:r>
      <w:r>
        <w:t xml:space="preserve">   teacher    </w:t>
      </w:r>
      <w:r>
        <w:t xml:space="preserve">   translator    </w:t>
      </w:r>
      <w:r>
        <w:t xml:space="preserve">   writer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I Be?</dc:title>
  <dcterms:created xsi:type="dcterms:W3CDTF">2021-10-11T21:49:30Z</dcterms:created>
  <dcterms:modified xsi:type="dcterms:W3CDTF">2021-10-11T21:49:30Z</dcterms:modified>
</cp:coreProperties>
</file>