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Can I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BLUEBERRY    </w:t>
      </w:r>
      <w:r>
        <w:t xml:space="preserve">   CARROT    </w:t>
      </w:r>
      <w:r>
        <w:t xml:space="preserve">   CRANBERRY    </w:t>
      </w:r>
      <w:r>
        <w:t xml:space="preserve">   GRAPE    </w:t>
      </w:r>
      <w:r>
        <w:t xml:space="preserve">   GRAPEFRUIT    </w:t>
      </w:r>
      <w:r>
        <w:t xml:space="preserve">   GUAVA    </w:t>
      </w:r>
      <w:r>
        <w:t xml:space="preserve">   JUICES    </w:t>
      </w:r>
      <w:r>
        <w:t xml:space="preserve">   LEMON    </w:t>
      </w:r>
      <w:r>
        <w:t xml:space="preserve">   MANGO    </w:t>
      </w:r>
      <w:r>
        <w:t xml:space="preserve">   ORANGE    </w:t>
      </w:r>
      <w:r>
        <w:t xml:space="preserve">   PEACH    </w:t>
      </w:r>
      <w:r>
        <w:t xml:space="preserve">   PINEAPPLE    </w:t>
      </w:r>
      <w:r>
        <w:t xml:space="preserve">   POMEGRANATE    </w:t>
      </w:r>
      <w:r>
        <w:t xml:space="preserve">   SMOOTHIES    </w:t>
      </w:r>
      <w:r>
        <w:t xml:space="preserve">   SOUPS    </w:t>
      </w:r>
      <w:r>
        <w:t xml:space="preserve">   SOY MILK    </w:t>
      </w:r>
      <w:r>
        <w:t xml:space="preserve">   STRAWBERRY    </w:t>
      </w:r>
      <w:r>
        <w:t xml:space="preserve">   TOMATO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Can I Drink</dc:title>
  <dcterms:created xsi:type="dcterms:W3CDTF">2021-10-11T21:48:59Z</dcterms:created>
  <dcterms:modified xsi:type="dcterms:W3CDTF">2021-10-11T21:48:59Z</dcterms:modified>
</cp:coreProperties>
</file>