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What Can I EAT?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hierarchical series of organisms each dependent on the next as a source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producer that MAKES ITS OWN FOOD!!!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feeds only on secondary consumers.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living organisms need _________ to get through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mainly small carnivores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an organism the relies on other organisms for a source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	organisms mainly herbivores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consumer a the very top of the food web and chain that eats things below the chain/web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Brontosaurus (a plant eating dinosaur) is an example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of several hierarchical levels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Everything around us is made up of_________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Tyrannosaurus Rex (a meat eating only dinosaur) is an example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are considered _______unless you are a vegetarian.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autotrophic organism capable of producing complex organic compounds from simple inorganic molecules through the process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chart that shows energy flow from one organism to another and also shows what organisms have a diverse diet.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Can I EAT?</dc:title>
  <dcterms:created xsi:type="dcterms:W3CDTF">2021-10-11T21:49:10Z</dcterms:created>
  <dcterms:modified xsi:type="dcterms:W3CDTF">2021-10-11T21:49:10Z</dcterms:modified>
</cp:coreProperties>
</file>