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Caused THIS?!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seeds    </w:t>
      </w:r>
      <w:r>
        <w:t xml:space="preserve">   eye booger    </w:t>
      </w:r>
      <w:r>
        <w:t xml:space="preserve">   jam    </w:t>
      </w:r>
      <w:r>
        <w:t xml:space="preserve">   spider    </w:t>
      </w:r>
      <w:r>
        <w:t xml:space="preserve">   spill    </w:t>
      </w:r>
      <w:r>
        <w:t xml:space="preserve">   elves    </w:t>
      </w:r>
      <w:r>
        <w:t xml:space="preserve">   david lynch    </w:t>
      </w:r>
      <w:r>
        <w:t xml:space="preserve">   magic    </w:t>
      </w:r>
      <w:r>
        <w:t xml:space="preserve">   feral cat    </w:t>
      </w:r>
      <w:r>
        <w:t xml:space="preserve">   humphrey    </w:t>
      </w:r>
      <w:r>
        <w:t xml:space="preserve">   charley    </w:t>
      </w:r>
      <w:r>
        <w:t xml:space="preserve">   twitch    </w:t>
      </w:r>
      <w:r>
        <w:t xml:space="preserve">   sneeze    </w:t>
      </w:r>
      <w:r>
        <w:t xml:space="preserve">   bad vibes    </w:t>
      </w:r>
      <w:r>
        <w:t xml:space="preserve">   tides    </w:t>
      </w:r>
      <w:r>
        <w:t xml:space="preserve">   seagulls    </w:t>
      </w:r>
      <w:r>
        <w:t xml:space="preserve">   Aliens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Caused THIS?!</dc:title>
  <dcterms:created xsi:type="dcterms:W3CDTF">2021-10-11T21:50:34Z</dcterms:created>
  <dcterms:modified xsi:type="dcterms:W3CDTF">2021-10-11T21:50:34Z</dcterms:modified>
</cp:coreProperties>
</file>