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Causes the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Split into four periods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 word for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 word for Revolving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sun is farthest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of the suns rays effects the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sun crosses the plane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angular distance from North to South</w:t>
            </w:r>
          </w:p>
        </w:tc>
      </w:tr>
    </w:tbl>
    <w:p>
      <w:pPr>
        <w:pStyle w:val="WordBankLarge"/>
      </w:pPr>
      <w:r>
        <w:t xml:space="preserve">   Latitude    </w:t>
      </w:r>
      <w:r>
        <w:t xml:space="preserve">   Angle    </w:t>
      </w:r>
      <w:r>
        <w:t xml:space="preserve">   Direct    </w:t>
      </w:r>
      <w:r>
        <w:t xml:space="preserve">   Indirect    </w:t>
      </w:r>
      <w:r>
        <w:t xml:space="preserve">   Seasons    </w:t>
      </w:r>
      <w:r>
        <w:t xml:space="preserve">   Rotation    </w:t>
      </w:r>
      <w:r>
        <w:t xml:space="preserve">   Orbit    </w:t>
      </w:r>
      <w:r>
        <w:t xml:space="preserve">   equinox    </w:t>
      </w:r>
      <w:r>
        <w:t xml:space="preserve">   Solstices    </w:t>
      </w:r>
      <w:r>
        <w:t xml:space="preserve">   Infrared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Causes the Seasons</dc:title>
  <dcterms:created xsi:type="dcterms:W3CDTF">2021-10-11T21:49:53Z</dcterms:created>
  <dcterms:modified xsi:type="dcterms:W3CDTF">2021-10-11T21:49:53Z</dcterms:modified>
</cp:coreProperties>
</file>