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What Chapter - Acts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But you will recieve power when the Holy Spirit comes on you; and you will be my witnesses in Jerusalem, and in all Judea and Samaria, and to the ends of the earth.</w:t>
            </w:r>
            <w:r>
              <w:rPr>
                <w:b w:val="true"/>
                <w:bCs w:val="true"/>
              </w:rPr>
            </w:r>
          </w:p>
        </w:tc>
        <w:tc>
          <w:p>
            <w:pPr>
              <w:pStyle w:val="Questions"/>
            </w:pPr>
            <w:r>
              <w:rPr>
                <w:b w:val="true"/>
                <w:bCs w:val="true"/>
              </w:rPr>
              <w:t xml:space="preserve">A. </w:t>
            </w:r>
            <w:r>
              <w:t xml:space="preserve">19</w:t>
            </w:r>
          </w:p>
        </w:tc>
      </w:tr>
      <w:tr>
        <w:tc>
          <w:p>
            <w:pPr>
              <w:pStyle w:val="Questions"/>
            </w:pPr>
            <w:r>
              <w:rPr>
                <w:b w:val="true"/>
                <w:bCs w:val="true"/>
              </w:rPr>
              <w:t xml:space="preserve">2. </w:t>
            </w:r>
            <w:r>
              <w:t xml:space="preserve">Now I know without a doubt that the Lord has sent his angel and rescued me from Herod's clutches and from everything the Jewish people were hoping would happen."a</w:t>
            </w:r>
            <w:r>
              <w:rPr>
                <w:b w:val="true"/>
                <w:bCs w:val="true"/>
              </w:rPr>
            </w:r>
          </w:p>
        </w:tc>
        <w:tc>
          <w:p>
            <w:pPr>
              <w:pStyle w:val="Questions"/>
            </w:pPr>
            <w:r>
              <w:rPr>
                <w:b w:val="true"/>
                <w:bCs w:val="true"/>
              </w:rPr>
              <w:t xml:space="preserve">B. </w:t>
            </w:r>
            <w:r>
              <w:t xml:space="preserve">3</w:t>
            </w:r>
          </w:p>
        </w:tc>
      </w:tr>
      <w:tr>
        <w:tc>
          <w:p>
            <w:pPr>
              <w:pStyle w:val="Questions"/>
            </w:pPr>
            <w:r>
              <w:rPr>
                <w:b w:val="true"/>
                <w:bCs w:val="true"/>
              </w:rPr>
              <w:t xml:space="preserve">3. </w:t>
            </w:r>
            <w:r>
              <w:t xml:space="preserve">Peter replied, "Repent and be baptized, every one of you, in the name of Jesus Christ for the forgiveness of your sins." </w:t>
            </w:r>
            <w:r>
              <w:rPr>
                <w:b w:val="true"/>
                <w:bCs w:val="true"/>
              </w:rPr>
            </w:r>
          </w:p>
        </w:tc>
        <w:tc>
          <w:p>
            <w:pPr>
              <w:pStyle w:val="Questions"/>
            </w:pPr>
            <w:r>
              <w:rPr>
                <w:b w:val="true"/>
                <w:bCs w:val="true"/>
              </w:rPr>
              <w:t xml:space="preserve">C. </w:t>
            </w:r>
            <w:r>
              <w:t xml:space="preserve">21</w:t>
            </w:r>
          </w:p>
        </w:tc>
      </w:tr>
      <w:tr>
        <w:tc>
          <w:p>
            <w:pPr>
              <w:pStyle w:val="Questions"/>
            </w:pPr>
            <w:r>
              <w:rPr>
                <w:b w:val="true"/>
                <w:bCs w:val="true"/>
              </w:rPr>
              <w:t xml:space="preserve">4. </w:t>
            </w:r>
            <w:r>
              <w:t xml:space="preserve">Then the commander said, "I had to pay a lot of money for my citizenship." "But I was born a citizen," Paul replied.</w:t>
            </w:r>
            <w:r>
              <w:rPr>
                <w:b w:val="true"/>
                <w:bCs w:val="true"/>
              </w:rPr>
            </w:r>
          </w:p>
        </w:tc>
        <w:tc>
          <w:p>
            <w:pPr>
              <w:pStyle w:val="Questions"/>
            </w:pPr>
            <w:r>
              <w:rPr>
                <w:b w:val="true"/>
                <w:bCs w:val="true"/>
              </w:rPr>
              <w:t xml:space="preserve">D. </w:t>
            </w:r>
            <w:r>
              <w:t xml:space="preserve">10</w:t>
            </w:r>
          </w:p>
        </w:tc>
      </w:tr>
      <w:tr>
        <w:tc>
          <w:p>
            <w:pPr>
              <w:pStyle w:val="Questions"/>
            </w:pPr>
            <w:r>
              <w:rPr>
                <w:b w:val="true"/>
                <w:bCs w:val="true"/>
              </w:rPr>
              <w:t xml:space="preserve">5. </w:t>
            </w:r>
            <w:r>
              <w:t xml:space="preserve">At Caesarea there was a man named Cornelius, a centurion in what was known as the Italian Regiment.</w:t>
            </w:r>
            <w:r>
              <w:rPr>
                <w:b w:val="true"/>
                <w:bCs w:val="true"/>
              </w:rPr>
            </w:r>
          </w:p>
        </w:tc>
        <w:tc>
          <w:p>
            <w:pPr>
              <w:pStyle w:val="Questions"/>
            </w:pPr>
            <w:r>
              <w:rPr>
                <w:b w:val="true"/>
                <w:bCs w:val="true"/>
              </w:rPr>
              <w:t xml:space="preserve">E. </w:t>
            </w:r>
            <w:r>
              <w:t xml:space="preserve">8</w:t>
            </w:r>
          </w:p>
        </w:tc>
      </w:tr>
      <w:tr>
        <w:tc>
          <w:p>
            <w:pPr>
              <w:pStyle w:val="Questions"/>
            </w:pPr>
            <w:r>
              <w:rPr>
                <w:b w:val="true"/>
                <w:bCs w:val="true"/>
              </w:rPr>
              <w:t xml:space="preserve">6. </w:t>
            </w:r>
            <w:r>
              <w:t xml:space="preserve">Then Peter said, "Silver or gold I do not have, but what I do have I give you. In the name of Jesus Christ of Nazareth, walk."</w:t>
            </w:r>
            <w:r>
              <w:rPr>
                <w:b w:val="true"/>
                <w:bCs w:val="true"/>
              </w:rPr>
            </w:r>
          </w:p>
        </w:tc>
        <w:tc>
          <w:p>
            <w:pPr>
              <w:pStyle w:val="Questions"/>
            </w:pPr>
            <w:r>
              <w:rPr>
                <w:b w:val="true"/>
                <w:bCs w:val="true"/>
              </w:rPr>
              <w:t xml:space="preserve">F. </w:t>
            </w:r>
            <w:r>
              <w:t xml:space="preserve">16</w:t>
            </w:r>
          </w:p>
        </w:tc>
      </w:tr>
      <w:tr>
        <w:tc>
          <w:p>
            <w:pPr>
              <w:pStyle w:val="Questions"/>
            </w:pPr>
            <w:r>
              <w:rPr>
                <w:b w:val="true"/>
                <w:bCs w:val="true"/>
              </w:rPr>
              <w:t xml:space="preserve">7. </w:t>
            </w:r>
            <w:r>
              <w:t xml:space="preserve">For 2 whole years Paul stayed there in his own rented house and welcomed all who came to see him.</w:t>
            </w:r>
            <w:r>
              <w:rPr>
                <w:b w:val="true"/>
                <w:bCs w:val="true"/>
              </w:rPr>
            </w:r>
          </w:p>
        </w:tc>
        <w:tc>
          <w:p>
            <w:pPr>
              <w:pStyle w:val="Questions"/>
            </w:pPr>
            <w:r>
              <w:rPr>
                <w:b w:val="true"/>
                <w:bCs w:val="true"/>
              </w:rPr>
              <w:t xml:space="preserve">G. </w:t>
            </w:r>
            <w:r>
              <w:t xml:space="preserve">22</w:t>
            </w:r>
          </w:p>
        </w:tc>
      </w:tr>
      <w:tr>
        <w:tc>
          <w:p>
            <w:pPr>
              <w:pStyle w:val="Questions"/>
            </w:pPr>
            <w:r>
              <w:rPr>
                <w:b w:val="true"/>
                <w:bCs w:val="true"/>
              </w:rPr>
              <w:t xml:space="preserve">8. </w:t>
            </w:r>
            <w:r>
              <w:t xml:space="preserve">Before very long, a wind of hurricane force, called the Northeaster, swept down from the island.</w:t>
            </w:r>
            <w:r>
              <w:rPr>
                <w:b w:val="true"/>
                <w:bCs w:val="true"/>
              </w:rPr>
            </w:r>
          </w:p>
        </w:tc>
        <w:tc>
          <w:p>
            <w:pPr>
              <w:pStyle w:val="Questions"/>
            </w:pPr>
            <w:r>
              <w:rPr>
                <w:b w:val="true"/>
                <w:bCs w:val="true"/>
              </w:rPr>
              <w:t xml:space="preserve">H. </w:t>
            </w:r>
            <w:r>
              <w:t xml:space="preserve">20</w:t>
            </w:r>
          </w:p>
        </w:tc>
      </w:tr>
      <w:tr>
        <w:tc>
          <w:p>
            <w:pPr>
              <w:pStyle w:val="Questions"/>
            </w:pPr>
            <w:r>
              <w:rPr>
                <w:b w:val="true"/>
                <w:bCs w:val="true"/>
              </w:rPr>
              <w:t xml:space="preserve">9. </w:t>
            </w:r>
            <w:r>
              <w:t xml:space="preserve">Agrippa said to Festus, "This man could have been set free if he had not appealed to Caesar."</w:t>
            </w:r>
            <w:r>
              <w:rPr>
                <w:b w:val="true"/>
                <w:bCs w:val="true"/>
              </w:rPr>
            </w:r>
          </w:p>
        </w:tc>
        <w:tc>
          <w:p>
            <w:pPr>
              <w:pStyle w:val="Questions"/>
            </w:pPr>
            <w:r>
              <w:rPr>
                <w:b w:val="true"/>
                <w:bCs w:val="true"/>
              </w:rPr>
              <w:t xml:space="preserve">I. </w:t>
            </w:r>
            <w:r>
              <w:t xml:space="preserve">5</w:t>
            </w:r>
          </w:p>
        </w:tc>
      </w:tr>
      <w:tr>
        <w:tc>
          <w:p>
            <w:pPr>
              <w:pStyle w:val="Questions"/>
            </w:pPr>
            <w:r>
              <w:rPr>
                <w:b w:val="true"/>
                <w:bCs w:val="true"/>
              </w:rPr>
              <w:t xml:space="preserve">10. </w:t>
            </w:r>
            <w:r>
              <w:t xml:space="preserve">When the crowds saw what Paul had done, they shouted in the Lycaonian language, "The gods have come down to us in human form!"</w:t>
            </w:r>
            <w:r>
              <w:rPr>
                <w:b w:val="true"/>
                <w:bCs w:val="true"/>
              </w:rPr>
            </w:r>
          </w:p>
        </w:tc>
        <w:tc>
          <w:p>
            <w:pPr>
              <w:pStyle w:val="Questions"/>
            </w:pPr>
            <w:r>
              <w:rPr>
                <w:b w:val="true"/>
                <w:bCs w:val="true"/>
              </w:rPr>
              <w:t xml:space="preserve">J. </w:t>
            </w:r>
            <w:r>
              <w:t xml:space="preserve">28</w:t>
            </w:r>
          </w:p>
        </w:tc>
      </w:tr>
      <w:tr>
        <w:tc>
          <w:p>
            <w:pPr>
              <w:pStyle w:val="Questions"/>
            </w:pPr>
            <w:r>
              <w:rPr>
                <w:b w:val="true"/>
                <w:bCs w:val="true"/>
              </w:rPr>
              <w:t xml:space="preserve">11. </w:t>
            </w:r>
            <w:r>
              <w:t xml:space="preserve">Suddenly there was such a violent earthquake that the foundations of the prison were shaken. At once all the prison doors flew open and everyone's chains came loose.</w:t>
            </w:r>
            <w:r>
              <w:rPr>
                <w:b w:val="true"/>
                <w:bCs w:val="true"/>
              </w:rPr>
            </w:r>
          </w:p>
        </w:tc>
        <w:tc>
          <w:p>
            <w:pPr>
              <w:pStyle w:val="Questions"/>
            </w:pPr>
            <w:r>
              <w:rPr>
                <w:b w:val="true"/>
                <w:bCs w:val="true"/>
              </w:rPr>
              <w:t xml:space="preserve">K. </w:t>
            </w:r>
            <w:r>
              <w:t xml:space="preserve">1</w:t>
            </w:r>
          </w:p>
        </w:tc>
      </w:tr>
      <w:tr>
        <w:tc>
          <w:p>
            <w:pPr>
              <w:pStyle w:val="Questions"/>
            </w:pPr>
            <w:r>
              <w:rPr>
                <w:b w:val="true"/>
                <w:bCs w:val="true"/>
              </w:rPr>
              <w:t xml:space="preserve">12. </w:t>
            </w:r>
            <w:r>
              <w:t xml:space="preserve">While Paul was waiting for them in Athens, he was greatly distressed to see that the city was full of idols.</w:t>
            </w:r>
            <w:r>
              <w:rPr>
                <w:b w:val="true"/>
                <w:bCs w:val="true"/>
              </w:rPr>
            </w:r>
          </w:p>
        </w:tc>
        <w:tc>
          <w:p>
            <w:pPr>
              <w:pStyle w:val="Questions"/>
            </w:pPr>
            <w:r>
              <w:rPr>
                <w:b w:val="true"/>
                <w:bCs w:val="true"/>
              </w:rPr>
              <w:t xml:space="preserve">L. </w:t>
            </w:r>
            <w:r>
              <w:t xml:space="preserve">18</w:t>
            </w:r>
          </w:p>
        </w:tc>
      </w:tr>
      <w:tr>
        <w:tc>
          <w:p>
            <w:pPr>
              <w:pStyle w:val="Questions"/>
            </w:pPr>
            <w:r>
              <w:rPr>
                <w:b w:val="true"/>
                <w:bCs w:val="true"/>
              </w:rPr>
              <w:t xml:space="preserve">13. </w:t>
            </w:r>
            <w:r>
              <w:t xml:space="preserve">He fell to the ground and heard a voice say to him "Saul, Saul, why do you persecute me?"</w:t>
            </w:r>
            <w:r>
              <w:rPr>
                <w:b w:val="true"/>
                <w:bCs w:val="true"/>
              </w:rPr>
            </w:r>
          </w:p>
        </w:tc>
        <w:tc>
          <w:p>
            <w:pPr>
              <w:pStyle w:val="Questions"/>
            </w:pPr>
            <w:r>
              <w:rPr>
                <w:b w:val="true"/>
                <w:bCs w:val="true"/>
              </w:rPr>
              <w:t xml:space="preserve">M. </w:t>
            </w:r>
            <w:r>
              <w:t xml:space="preserve">23</w:t>
            </w:r>
          </w:p>
        </w:tc>
      </w:tr>
      <w:tr>
        <w:tc>
          <w:p>
            <w:pPr>
              <w:pStyle w:val="Questions"/>
            </w:pPr>
            <w:r>
              <w:rPr>
                <w:b w:val="true"/>
                <w:bCs w:val="true"/>
              </w:rPr>
              <w:t xml:space="preserve">14. </w:t>
            </w:r>
            <w:r>
              <w:t xml:space="preserve">Then Phillip ran to the chariot and heard the man reading Isaiah the prophet. "Do you understand what you are reading?" Phillip asked.</w:t>
            </w:r>
            <w:r>
              <w:rPr>
                <w:b w:val="true"/>
                <w:bCs w:val="true"/>
              </w:rPr>
            </w:r>
          </w:p>
        </w:tc>
        <w:tc>
          <w:p>
            <w:pPr>
              <w:pStyle w:val="Questions"/>
            </w:pPr>
            <w:r>
              <w:rPr>
                <w:b w:val="true"/>
                <w:bCs w:val="true"/>
              </w:rPr>
              <w:t xml:space="preserve">N. </w:t>
            </w:r>
            <w:r>
              <w:t xml:space="preserve">6</w:t>
            </w:r>
          </w:p>
        </w:tc>
      </w:tr>
      <w:tr>
        <w:tc>
          <w:p>
            <w:pPr>
              <w:pStyle w:val="Questions"/>
            </w:pPr>
            <w:r>
              <w:rPr>
                <w:b w:val="true"/>
                <w:bCs w:val="true"/>
              </w:rPr>
              <w:t xml:space="preserve">15. </w:t>
            </w:r>
            <w:r>
              <w:t xml:space="preserve">Now Stephen, a man full of God's grace and power, performed great wonders and signs among the people.</w:t>
            </w:r>
            <w:r>
              <w:rPr>
                <w:b w:val="true"/>
                <w:bCs w:val="true"/>
              </w:rPr>
            </w:r>
          </w:p>
        </w:tc>
        <w:tc>
          <w:p>
            <w:pPr>
              <w:pStyle w:val="Questions"/>
            </w:pPr>
            <w:r>
              <w:rPr>
                <w:b w:val="true"/>
                <w:bCs w:val="true"/>
              </w:rPr>
              <w:t xml:space="preserve">O. </w:t>
            </w:r>
            <w:r>
              <w:t xml:space="preserve">2</w:t>
            </w:r>
          </w:p>
        </w:tc>
      </w:tr>
      <w:tr>
        <w:tc>
          <w:p>
            <w:pPr>
              <w:pStyle w:val="Questions"/>
            </w:pPr>
            <w:r>
              <w:rPr>
                <w:b w:val="true"/>
                <w:bCs w:val="true"/>
              </w:rPr>
              <w:t xml:space="preserve">16. </w:t>
            </w:r>
            <w:r>
              <w:t xml:space="preserve">Now a man named Ananias, together with his wife Sapphira, also sold a piece of property. </w:t>
            </w:r>
            <w:r>
              <w:rPr>
                <w:b w:val="true"/>
                <w:bCs w:val="true"/>
              </w:rPr>
            </w:r>
          </w:p>
        </w:tc>
        <w:tc>
          <w:p>
            <w:pPr>
              <w:pStyle w:val="Questions"/>
            </w:pPr>
            <w:r>
              <w:rPr>
                <w:b w:val="true"/>
                <w:bCs w:val="true"/>
              </w:rPr>
              <w:t xml:space="preserve">P. </w:t>
            </w:r>
            <w:r>
              <w:t xml:space="preserve">12</w:t>
            </w:r>
          </w:p>
        </w:tc>
      </w:tr>
      <w:tr>
        <w:tc>
          <w:p>
            <w:pPr>
              <w:pStyle w:val="Questions"/>
            </w:pPr>
            <w:r>
              <w:rPr>
                <w:b w:val="true"/>
                <w:bCs w:val="true"/>
              </w:rPr>
              <w:t xml:space="preserve">17. </w:t>
            </w:r>
            <w:r>
              <w:t xml:space="preserve">Some time later Paul said to Barnabas, "Let us go back and visit the believers in all the towns where we preached the word of the Lord and see how they are doing.</w:t>
            </w:r>
            <w:r>
              <w:rPr>
                <w:b w:val="true"/>
                <w:bCs w:val="true"/>
              </w:rPr>
            </w:r>
          </w:p>
        </w:tc>
        <w:tc>
          <w:p>
            <w:pPr>
              <w:pStyle w:val="Questions"/>
            </w:pPr>
            <w:r>
              <w:rPr>
                <w:b w:val="true"/>
                <w:bCs w:val="true"/>
              </w:rPr>
              <w:t xml:space="preserve">Q. </w:t>
            </w:r>
            <w:r>
              <w:t xml:space="preserve">17</w:t>
            </w:r>
          </w:p>
        </w:tc>
      </w:tr>
      <w:tr>
        <w:tc>
          <w:p>
            <w:pPr>
              <w:pStyle w:val="Questions"/>
            </w:pPr>
            <w:r>
              <w:rPr>
                <w:b w:val="true"/>
                <w:bCs w:val="true"/>
              </w:rPr>
              <w:t xml:space="preserve">18. </w:t>
            </w:r>
            <w:r>
              <w:t xml:space="preserve">There he met a Jew named Aquila, a native of Pontus, who had recently come from Italy with his wife Priscilla.</w:t>
            </w:r>
            <w:r>
              <w:rPr>
                <w:b w:val="true"/>
                <w:bCs w:val="true"/>
              </w:rPr>
            </w:r>
          </w:p>
        </w:tc>
        <w:tc>
          <w:p>
            <w:pPr>
              <w:pStyle w:val="Questions"/>
            </w:pPr>
            <w:r>
              <w:rPr>
                <w:b w:val="true"/>
                <w:bCs w:val="true"/>
              </w:rPr>
              <w:t xml:space="preserve">R. </w:t>
            </w:r>
            <w:r>
              <w:t xml:space="preserve">9</w:t>
            </w:r>
          </w:p>
        </w:tc>
      </w:tr>
      <w:tr>
        <w:tc>
          <w:p>
            <w:pPr>
              <w:pStyle w:val="Questions"/>
            </w:pPr>
            <w:r>
              <w:rPr>
                <w:b w:val="true"/>
                <w:bCs w:val="true"/>
              </w:rPr>
              <w:t xml:space="preserve">19. </w:t>
            </w:r>
            <w:r>
              <w:t xml:space="preserve">When they heard this they were furious and began shouting: "Great is Artemis of the Ephesians!"</w:t>
            </w:r>
            <w:r>
              <w:rPr>
                <w:b w:val="true"/>
                <w:bCs w:val="true"/>
              </w:rPr>
            </w:r>
          </w:p>
        </w:tc>
        <w:tc>
          <w:p>
            <w:pPr>
              <w:pStyle w:val="Questions"/>
            </w:pPr>
            <w:r>
              <w:rPr>
                <w:b w:val="true"/>
                <w:bCs w:val="true"/>
              </w:rPr>
              <w:t xml:space="preserve">S. </w:t>
            </w:r>
            <w:r>
              <w:t xml:space="preserve">26</w:t>
            </w:r>
          </w:p>
        </w:tc>
      </w:tr>
      <w:tr>
        <w:tc>
          <w:p>
            <w:pPr>
              <w:pStyle w:val="Questions"/>
            </w:pPr>
            <w:r>
              <w:rPr>
                <w:b w:val="true"/>
                <w:bCs w:val="true"/>
              </w:rPr>
              <w:t xml:space="preserve">20. </w:t>
            </w:r>
            <w:r>
              <w:t xml:space="preserve">Seated in a window was a young man named Eutychus, who was sinking into a deep sleep as Paul talked on and on.</w:t>
            </w:r>
            <w:r>
              <w:rPr>
                <w:b w:val="true"/>
                <w:bCs w:val="true"/>
              </w:rPr>
            </w:r>
          </w:p>
        </w:tc>
        <w:tc>
          <w:p>
            <w:pPr>
              <w:pStyle w:val="Questions"/>
            </w:pPr>
            <w:r>
              <w:rPr>
                <w:b w:val="true"/>
                <w:bCs w:val="true"/>
              </w:rPr>
              <w:t xml:space="preserve">T. </w:t>
            </w:r>
            <w:r>
              <w:t xml:space="preserve">4</w:t>
            </w:r>
          </w:p>
        </w:tc>
      </w:tr>
      <w:tr>
        <w:tc>
          <w:p>
            <w:pPr>
              <w:pStyle w:val="Questions"/>
            </w:pPr>
            <w:r>
              <w:rPr>
                <w:b w:val="true"/>
                <w:bCs w:val="true"/>
              </w:rPr>
              <w:t xml:space="preserve">21. </w:t>
            </w:r>
            <w:r>
              <w:t xml:space="preserve">When Paul reached the steps, the violence of the mob was so great he had to be carried by the soldiers.</w:t>
            </w:r>
            <w:r>
              <w:rPr>
                <w:b w:val="true"/>
                <w:bCs w:val="true"/>
              </w:rPr>
            </w:r>
          </w:p>
        </w:tc>
        <w:tc>
          <w:p>
            <w:pPr>
              <w:pStyle w:val="Questions"/>
            </w:pPr>
            <w:r>
              <w:rPr>
                <w:b w:val="true"/>
                <w:bCs w:val="true"/>
              </w:rPr>
              <w:t xml:space="preserve">U. </w:t>
            </w:r>
            <w:r>
              <w:t xml:space="preserve">27</w:t>
            </w:r>
          </w:p>
        </w:tc>
      </w:tr>
      <w:tr>
        <w:tc>
          <w:p>
            <w:pPr>
              <w:pStyle w:val="Questions"/>
            </w:pPr>
            <w:r>
              <w:rPr>
                <w:b w:val="true"/>
                <w:bCs w:val="true"/>
              </w:rPr>
              <w:t xml:space="preserve">22. </w:t>
            </w:r>
            <w:r>
              <w:t xml:space="preserve">He saw heaven opened and something like a large sheet being let down to earth by its four corners. </w:t>
            </w:r>
            <w:r>
              <w:rPr>
                <w:b w:val="true"/>
                <w:bCs w:val="true"/>
              </w:rPr>
            </w:r>
          </w:p>
        </w:tc>
        <w:tc>
          <w:p>
            <w:pPr>
              <w:pStyle w:val="Questions"/>
            </w:pPr>
            <w:r>
              <w:rPr>
                <w:b w:val="true"/>
                <w:bCs w:val="true"/>
              </w:rPr>
              <w:t xml:space="preserve">V. </w:t>
            </w:r>
            <w:r>
              <w:t xml:space="preserve">9</w:t>
            </w:r>
          </w:p>
        </w:tc>
      </w:tr>
      <w:tr>
        <w:tc>
          <w:p>
            <w:pPr>
              <w:pStyle w:val="Questions"/>
            </w:pPr>
            <w:r>
              <w:rPr>
                <w:b w:val="true"/>
                <w:bCs w:val="true"/>
              </w:rPr>
              <w:t xml:space="preserve">23. </w:t>
            </w:r>
            <w:r>
              <w:t xml:space="preserve">In Joppa there was a disciple named Tabitha (in Greek her name is Dorcas); she was always doing good and helping the poor.</w:t>
            </w:r>
            <w:r>
              <w:rPr>
                <w:b w:val="true"/>
                <w:bCs w:val="true"/>
              </w:rPr>
            </w:r>
          </w:p>
        </w:tc>
        <w:tc>
          <w:p>
            <w:pPr>
              <w:pStyle w:val="Questions"/>
            </w:pPr>
            <w:r>
              <w:rPr>
                <w:b w:val="true"/>
                <w:bCs w:val="true"/>
              </w:rPr>
              <w:t xml:space="preserve">W. </w:t>
            </w:r>
            <w:r>
              <w:t xml:space="preserve">14</w:t>
            </w:r>
          </w:p>
        </w:tc>
      </w:tr>
      <w:tr>
        <w:tc>
          <w:p>
            <w:pPr>
              <w:pStyle w:val="Questions"/>
            </w:pPr>
            <w:r>
              <w:rPr>
                <w:b w:val="true"/>
                <w:bCs w:val="true"/>
              </w:rPr>
              <w:t xml:space="preserve">24. </w:t>
            </w:r>
            <w:r>
              <w:t xml:space="preserve">All the believers were one in  heart and mind. No one claimed that any of their possessions was their own, but they shared everything they had.</w:t>
            </w:r>
            <w:r>
              <w:rPr>
                <w:b w:val="true"/>
                <w:bCs w:val="true"/>
              </w:rPr>
            </w:r>
          </w:p>
        </w:tc>
        <w:tc>
          <w:p>
            <w:pPr>
              <w:pStyle w:val="Questions"/>
            </w:pPr>
            <w:r>
              <w:rPr>
                <w:b w:val="true"/>
                <w:bCs w:val="true"/>
              </w:rPr>
              <w:t xml:space="preserve">X. </w:t>
            </w:r>
            <w:r>
              <w:t xml:space="preserve">10</w:t>
            </w:r>
          </w:p>
        </w:tc>
      </w:tr>
      <w:tr>
        <w:tc>
          <w:p>
            <w:pPr>
              <w:pStyle w:val="Questions"/>
            </w:pPr>
            <w:r>
              <w:rPr>
                <w:b w:val="true"/>
                <w:bCs w:val="true"/>
              </w:rPr>
              <w:t xml:space="preserve">25. </w:t>
            </w:r>
            <w:r>
              <w:t xml:space="preserve">But when the son of Paul's sister heard of this plot, he went into the barracks and told Paul.</w:t>
            </w:r>
            <w:r>
              <w:rPr>
                <w:b w:val="true"/>
                <w:bCs w:val="true"/>
              </w:rPr>
            </w:r>
          </w:p>
        </w:tc>
        <w:tc>
          <w:p>
            <w:pPr>
              <w:pStyle w:val="Questions"/>
            </w:pPr>
            <w:r>
              <w:rPr>
                <w:b w:val="true"/>
                <w:bCs w:val="true"/>
              </w:rPr>
              <w:t xml:space="preserve">Y. </w:t>
            </w:r>
            <w:r>
              <w:t xml:space="preserve">15</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Chapter - Acts</dc:title>
  <dcterms:created xsi:type="dcterms:W3CDTF">2021-10-11T21:49:12Z</dcterms:created>
  <dcterms:modified xsi:type="dcterms:W3CDTF">2021-10-11T21:49:12Z</dcterms:modified>
</cp:coreProperties>
</file>