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Class are the Students Taking?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in which students use their voices to make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study of how societies, governments, businesses, households, and individuals allocate their scarce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that deals with reading, writing, speaking, listening, and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math where one studies the relations of points, lines, surfaces, solids, and higher dimensional analogs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group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matter and its motion and behavior though space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matter's composition, structures, and properties. Dealing with elements on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that deals with terms like revenues, expenses, assets,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designated to making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in which you learn to draw and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individual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origins, development, structure, and functions of the American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garden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in which you learn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mathematics that deals with derivatives and integrals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musical instruments and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Spanish language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Mathematics dealing with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 where one learns to communicate their ideas effectively using verbal, written, and visual techniques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Class are the Students Taking?</dc:title>
  <dcterms:created xsi:type="dcterms:W3CDTF">2021-10-11T21:49:32Z</dcterms:created>
  <dcterms:modified xsi:type="dcterms:W3CDTF">2021-10-11T21:49:32Z</dcterms:modified>
</cp:coreProperties>
</file>