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Colombia is Known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Universities    </w:t>
      </w:r>
      <w:r>
        <w:t xml:space="preserve">   Institutions    </w:t>
      </w:r>
      <w:r>
        <w:t xml:space="preserve">   Avianca    </w:t>
      </w:r>
      <w:r>
        <w:t xml:space="preserve">   Andes Mountains    </w:t>
      </w:r>
      <w:r>
        <w:t xml:space="preserve">   Cocora National Park    </w:t>
      </w:r>
      <w:r>
        <w:t xml:space="preserve">   Tatacoa Desert    </w:t>
      </w:r>
      <w:r>
        <w:t xml:space="preserve">   Amazon Rainforest    </w:t>
      </w:r>
      <w:r>
        <w:t xml:space="preserve">   Rainforests    </w:t>
      </w:r>
      <w:r>
        <w:t xml:space="preserve">   Beaches    </w:t>
      </w:r>
      <w:r>
        <w:t xml:space="preserve">   Mountains    </w:t>
      </w:r>
      <w:r>
        <w:t xml:space="preserve">   Deserts    </w:t>
      </w:r>
      <w:r>
        <w:t xml:space="preserve">   Lost City of Gold    </w:t>
      </w:r>
      <w:r>
        <w:t xml:space="preserve">   Bogota    </w:t>
      </w:r>
      <w:r>
        <w:t xml:space="preserve">   Landscapes    </w:t>
      </w:r>
      <w:r>
        <w:t xml:space="preserve">   El Dorado    </w:t>
      </w:r>
      <w:r>
        <w:t xml:space="preserve">   Emeralds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Colombia is Known for</dc:title>
  <dcterms:created xsi:type="dcterms:W3CDTF">2021-10-11T21:49:48Z</dcterms:created>
  <dcterms:modified xsi:type="dcterms:W3CDTF">2021-10-11T21:49:48Z</dcterms:modified>
</cp:coreProperties>
</file>