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Competitors Look At</w:t>
      </w:r>
    </w:p>
    <w:p>
      <w:pPr>
        <w:pStyle w:val="Questions"/>
      </w:pPr>
      <w:r>
        <w:t xml:space="preserve">1. DTTEAEGR TRKEAM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RHDOACIGPME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ERSUSMAE OF NVGLII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ICENNEFUSLR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TAOCETDSRR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ORRTEPSOM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IWARORRS OF NBDSRA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 EEECNPERXI OF TRUCOEMSS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DGNEEKOLW OF ROCEUMSTS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RHVEAOIB OF SEURTCMSO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LTNERIAV OF CUHSRPAE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PAYORPTLUI FO EHT DCUTROP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IOFIRNRE SDRPOTCU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CBEEKFDA OMRF CSROESUMT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ACSATFONTIIS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Competitors Look At</dc:title>
  <dcterms:created xsi:type="dcterms:W3CDTF">2021-10-11T21:50:15Z</dcterms:created>
  <dcterms:modified xsi:type="dcterms:W3CDTF">2021-10-11T21:50:15Z</dcterms:modified>
</cp:coreProperties>
</file>