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Courage is Made Of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Acting with valor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 loyalty or dedication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Active mental and physical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Inherent quality of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Abundant or overmastering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Strength of character and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Unafraid of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Quality of being courageous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Boldness while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most courageous character from "The Book Thief"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Unwavering and undaunted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of assurance and 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Lofty and exalted 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Strength of mind and ideals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Unwavering drive and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attitude of endurance or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Determination towards a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Full of couage and vigor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least courageous character from "The Book Thief"</w:t>
            </w:r>
          </w:p>
        </w:tc>
      </w:tr>
    </w:tbl>
    <w:p>
      <w:pPr>
        <w:pStyle w:val="WordBankMedium"/>
      </w:pPr>
      <w:r>
        <w:t xml:space="preserve">   GUTSY    </w:t>
      </w:r>
      <w:r>
        <w:t xml:space="preserve">   Valiant    </w:t>
      </w:r>
      <w:r>
        <w:t xml:space="preserve">   Mettle    </w:t>
      </w:r>
      <w:r>
        <w:t xml:space="preserve">   Fortitude    </w:t>
      </w:r>
      <w:r>
        <w:t xml:space="preserve">   Valor    </w:t>
      </w:r>
      <w:r>
        <w:t xml:space="preserve">   Backbone    </w:t>
      </w:r>
      <w:r>
        <w:t xml:space="preserve">   Bravery    </w:t>
      </w:r>
      <w:r>
        <w:t xml:space="preserve">   Strength    </w:t>
      </w:r>
      <w:r>
        <w:t xml:space="preserve">   Stoicism    </w:t>
      </w:r>
      <w:r>
        <w:t xml:space="preserve">   Max     </w:t>
      </w:r>
      <w:r>
        <w:t xml:space="preserve">   Spirit    </w:t>
      </w:r>
      <w:r>
        <w:t xml:space="preserve">   Noble    </w:t>
      </w:r>
      <w:r>
        <w:t xml:space="preserve">   Fearless    </w:t>
      </w:r>
      <w:r>
        <w:t xml:space="preserve">   Tenacity    </w:t>
      </w:r>
      <w:r>
        <w:t xml:space="preserve">   Confidence    </w:t>
      </w:r>
      <w:r>
        <w:t xml:space="preserve">   Purpose    </w:t>
      </w:r>
      <w:r>
        <w:t xml:space="preserve">   Vigor    </w:t>
      </w:r>
      <w:r>
        <w:t xml:space="preserve">   Stamina    </w:t>
      </w:r>
      <w:r>
        <w:t xml:space="preserve">   Rosa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Courage is Made Of</dc:title>
  <dcterms:created xsi:type="dcterms:W3CDTF">2021-10-11T21:49:20Z</dcterms:created>
  <dcterms:modified xsi:type="dcterms:W3CDTF">2021-10-11T21:49:20Z</dcterms:modified>
</cp:coreProperties>
</file>