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Cycles the 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Cycles the Biosphere</dc:title>
  <dcterms:created xsi:type="dcterms:W3CDTF">2022-09-09T20:36:31Z</dcterms:created>
  <dcterms:modified xsi:type="dcterms:W3CDTF">2022-09-09T20:36:31Z</dcterms:modified>
</cp:coreProperties>
</file>