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Describes Lauryn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Animals    </w:t>
      </w:r>
      <w:r>
        <w:t xml:space="preserve">   Electronics    </w:t>
      </w:r>
      <w:r>
        <w:t xml:space="preserve">   Family    </w:t>
      </w:r>
      <w:r>
        <w:t xml:space="preserve">   Fear    </w:t>
      </w:r>
      <w:r>
        <w:t xml:space="preserve">   Friends    </w:t>
      </w:r>
      <w:r>
        <w:t xml:space="preserve">   Hate    </w:t>
      </w:r>
      <w:r>
        <w:t xml:space="preserve">   Joy    </w:t>
      </w:r>
      <w:r>
        <w:t xml:space="preserve">   Loss    </w:t>
      </w:r>
      <w:r>
        <w:t xml:space="preserve">   Love    </w:t>
      </w:r>
      <w:r>
        <w:t xml:space="preserve">   Music    </w:t>
      </w:r>
      <w:r>
        <w:t xml:space="preserve">   Pain    </w:t>
      </w:r>
      <w:r>
        <w:t xml:space="preserve">   Pets    </w:t>
      </w:r>
      <w:r>
        <w:t xml:space="preserve">   Sadness    </w:t>
      </w:r>
      <w:r>
        <w:t xml:space="preserve">   School    </w:t>
      </w:r>
      <w:r>
        <w:t xml:space="preserve">   Tears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Describes Lauryn</dc:title>
  <dcterms:created xsi:type="dcterms:W3CDTF">2021-10-11T21:50:03Z</dcterms:created>
  <dcterms:modified xsi:type="dcterms:W3CDTF">2021-10-11T21:50:03Z</dcterms:modified>
</cp:coreProperties>
</file>