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Did She Really Say?</w:t>
      </w:r>
    </w:p>
    <w:p>
      <w:pPr>
        <w:pStyle w:val="Questions"/>
      </w:pPr>
      <w:r>
        <w:t xml:space="preserve">1. MURDRE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PAER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UNG NPOIT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RFLAIOD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AHDTE TNELAPY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SLRIEA KLLIRE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BENWMO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CARZY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RSOMTEN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PRESIUOTT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Did She Really Say?</dc:title>
  <dcterms:created xsi:type="dcterms:W3CDTF">2021-10-11T21:50:06Z</dcterms:created>
  <dcterms:modified xsi:type="dcterms:W3CDTF">2021-10-11T21:50:06Z</dcterms:modified>
</cp:coreProperties>
</file>