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Authors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suggestions    </w:t>
      </w:r>
      <w:r>
        <w:t xml:space="preserve">   libraries    </w:t>
      </w:r>
      <w:r>
        <w:t xml:space="preserve">   museums    </w:t>
      </w:r>
      <w:r>
        <w:t xml:space="preserve">   information    </w:t>
      </w:r>
      <w:r>
        <w:t xml:space="preserve">   authors    </w:t>
      </w:r>
      <w:r>
        <w:t xml:space="preserve">   difficult    </w:t>
      </w:r>
      <w:r>
        <w:t xml:space="preserve">   thumb    </w:t>
      </w:r>
      <w:r>
        <w:t xml:space="preserve">   crumb    </w:t>
      </w:r>
      <w:r>
        <w:t xml:space="preserve">   whistle    </w:t>
      </w:r>
      <w:r>
        <w:t xml:space="preserve">   castle    </w:t>
      </w:r>
      <w:r>
        <w:t xml:space="preserve">   listen    </w:t>
      </w:r>
      <w:r>
        <w:t xml:space="preserve">   wrestle    </w:t>
      </w:r>
      <w:r>
        <w:t xml:space="preserve">   wrap    </w:t>
      </w:r>
      <w:r>
        <w:t xml:space="preserve">   write    </w:t>
      </w:r>
      <w:r>
        <w:t xml:space="preserve">   wrong    </w:t>
      </w:r>
      <w:r>
        <w:t xml:space="preserve">   knock    </w:t>
      </w:r>
      <w:r>
        <w:t xml:space="preserve">   knight    </w:t>
      </w:r>
      <w:r>
        <w:t xml:space="preserve">   knee    </w:t>
      </w:r>
      <w:r>
        <w:t xml:space="preserve">   know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Authors Do?</dc:title>
  <dcterms:created xsi:type="dcterms:W3CDTF">2021-10-11T21:49:12Z</dcterms:created>
  <dcterms:modified xsi:type="dcterms:W3CDTF">2021-10-11T21:49:12Z</dcterms:modified>
</cp:coreProperties>
</file>