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"What Do Authors Do?"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handwritten or typewritten book or article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refusal to take; turned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to do or understand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or companies whose business is to produce and sell printed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refusing to stop or give 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ideas brought to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knowledge given or received of some fact or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write books, poems, stories, or articles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collections of books, magazines, films, or recordings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buildings or rooms in which collections of objects are kept and displayed</w:t>
            </w:r>
          </w:p>
        </w:tc>
      </w:tr>
    </w:tbl>
    <w:p>
      <w:pPr>
        <w:pStyle w:val="WordBankSmall"/>
      </w:pPr>
      <w:r>
        <w:t xml:space="preserve">   AUTHORS    </w:t>
      </w:r>
      <w:r>
        <w:t xml:space="preserve">   DIFFICULT    </w:t>
      </w:r>
      <w:r>
        <w:t xml:space="preserve">   INFORMATION    </w:t>
      </w:r>
      <w:r>
        <w:t xml:space="preserve">   LIBRARIES    </w:t>
      </w:r>
      <w:r>
        <w:t xml:space="preserve">   MUSEUMS    </w:t>
      </w:r>
      <w:r>
        <w:t xml:space="preserve">   SUGGESTIONS    </w:t>
      </w:r>
      <w:r>
        <w:t xml:space="preserve">   MANUSCRIPT    </w:t>
      </w:r>
      <w:r>
        <w:t xml:space="preserve">   PERSISTENT    </w:t>
      </w:r>
      <w:r>
        <w:t xml:space="preserve">   PUBLISHERS    </w:t>
      </w:r>
      <w:r>
        <w:t xml:space="preserve">   REJECTION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"What Do Authors Do?" Vocabulary</dc:title>
  <dcterms:created xsi:type="dcterms:W3CDTF">2021-10-10T23:53:52Z</dcterms:created>
  <dcterms:modified xsi:type="dcterms:W3CDTF">2021-10-10T23:53:52Z</dcterms:modified>
</cp:coreProperties>
</file>