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 Christians Believe about God?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zealous    </w:t>
      </w:r>
      <w:r>
        <w:t xml:space="preserve">   yours    </w:t>
      </w:r>
      <w:r>
        <w:t xml:space="preserve">   excellent    </w:t>
      </w:r>
      <w:r>
        <w:t xml:space="preserve">   worshipful    </w:t>
      </w:r>
      <w:r>
        <w:t xml:space="preserve">   victorious    </w:t>
      </w:r>
      <w:r>
        <w:t xml:space="preserve">   unstoppable    </w:t>
      </w:r>
      <w:r>
        <w:t xml:space="preserve">   triumphant    </w:t>
      </w:r>
      <w:r>
        <w:t xml:space="preserve">   surprising    </w:t>
      </w:r>
      <w:r>
        <w:t xml:space="preserve">   real    </w:t>
      </w:r>
      <w:r>
        <w:t xml:space="preserve">   questioned    </w:t>
      </w:r>
      <w:r>
        <w:t xml:space="preserve">   promising    </w:t>
      </w:r>
      <w:r>
        <w:t xml:space="preserve">   optimistic    </w:t>
      </w:r>
      <w:r>
        <w:t xml:space="preserve">   needed    </w:t>
      </w:r>
      <w:r>
        <w:t xml:space="preserve">   majestic    </w:t>
      </w:r>
      <w:r>
        <w:t xml:space="preserve">   lyrical    </w:t>
      </w:r>
      <w:r>
        <w:t xml:space="preserve">   knowledgeable    </w:t>
      </w:r>
      <w:r>
        <w:t xml:space="preserve">   jesus-filled    </w:t>
      </w:r>
      <w:r>
        <w:t xml:space="preserve">   incredible    </w:t>
      </w:r>
      <w:r>
        <w:t xml:space="preserve">   holy    </w:t>
      </w:r>
      <w:r>
        <w:t xml:space="preserve">   gospel    </w:t>
      </w:r>
      <w:r>
        <w:t xml:space="preserve">   famous    </w:t>
      </w:r>
      <w:r>
        <w:t xml:space="preserve">   enduring    </w:t>
      </w:r>
      <w:r>
        <w:t xml:space="preserve">   dear    </w:t>
      </w:r>
      <w:r>
        <w:t xml:space="preserve">   complete    </w:t>
      </w:r>
      <w:r>
        <w:t xml:space="preserve">   big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Christians Believe about God?</dc:title>
  <dcterms:created xsi:type="dcterms:W3CDTF">2021-10-11T21:49:56Z</dcterms:created>
  <dcterms:modified xsi:type="dcterms:W3CDTF">2021-10-11T21:49:56Z</dcterms:modified>
</cp:coreProperties>
</file>