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I Feel?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Proud    </w:t>
      </w:r>
      <w:r>
        <w:t xml:space="preserve">   Free    </w:t>
      </w:r>
      <w:r>
        <w:t xml:space="preserve">   Unfocused    </w:t>
      </w:r>
      <w:r>
        <w:t xml:space="preserve">   Ashamed    </w:t>
      </w:r>
      <w:r>
        <w:t xml:space="preserve">   Grief    </w:t>
      </w:r>
      <w:r>
        <w:t xml:space="preserve">   Content    </w:t>
      </w:r>
      <w:r>
        <w:t xml:space="preserve">   Overwhelmed    </w:t>
      </w:r>
      <w:r>
        <w:t xml:space="preserve">   Weak    </w:t>
      </w:r>
      <w:r>
        <w:t xml:space="preserve">   Hurt    </w:t>
      </w:r>
      <w:r>
        <w:t xml:space="preserve">   Isolated    </w:t>
      </w:r>
      <w:r>
        <w:t xml:space="preserve">   Confident    </w:t>
      </w:r>
      <w:r>
        <w:t xml:space="preserve">   Stressed    </w:t>
      </w:r>
      <w:r>
        <w:t xml:space="preserve">   Helpless    </w:t>
      </w:r>
      <w:r>
        <w:t xml:space="preserve">   Bitter    </w:t>
      </w:r>
      <w:r>
        <w:t xml:space="preserve">   Depressed    </w:t>
      </w:r>
      <w:r>
        <w:t xml:space="preserve">   Anxious    </w:t>
      </w:r>
      <w:r>
        <w:t xml:space="preserve">   Hopeful    </w:t>
      </w:r>
      <w:r>
        <w:t xml:space="preserve">   Loving    </w:t>
      </w:r>
      <w:r>
        <w:t xml:space="preserve">   Valued    </w:t>
      </w:r>
      <w:r>
        <w:t xml:space="preserve">   Lonely    </w:t>
      </w:r>
      <w:r>
        <w:t xml:space="preserve">   Despair    </w:t>
      </w:r>
      <w:r>
        <w:t xml:space="preserve">   Humiliated    </w:t>
      </w:r>
      <w:r>
        <w:t xml:space="preserve">   Disgusted    </w:t>
      </w:r>
      <w:r>
        <w:t xml:space="preserve">   Sad    </w:t>
      </w:r>
      <w:r>
        <w:t xml:space="preserve">   Happy    </w:t>
      </w:r>
      <w:r>
        <w:t xml:space="preserve">   Surprised    </w:t>
      </w:r>
      <w:r>
        <w:t xml:space="preserve">   Angry    </w:t>
      </w:r>
      <w:r>
        <w:t xml:space="preserve">   Fearful    </w:t>
      </w:r>
      <w:r>
        <w:t xml:space="preserve">   Bad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I Feel?</dc:title>
  <dcterms:created xsi:type="dcterms:W3CDTF">2021-10-11T21:50:35Z</dcterms:created>
  <dcterms:modified xsi:type="dcterms:W3CDTF">2021-10-11T21:50:35Z</dcterms:modified>
</cp:coreProperties>
</file>