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Do Vampires Cross the Sea in?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flows directly from __________ into capillary beds.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Tunica composed largely of loosely woven collagen fibers that protect and reinforce the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difference between systolic and diastolic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Shock that results from large-scale blood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Metabolic control of blood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Pressure wave caused by the expansion and recoil of elastic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Shock that occurs when the heart cannot sustain adequate circulation.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vessel layer that has a direct role in vasoconstriction is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Tunica that contains the endothelium (made of simple squamous epithelium).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Lowest level of aortic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Causes blood volume and pressure to decline.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Hormonal control of blood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Induces vasodilation at the capillaries to help get oxygen to tissue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volume of blood flowing through a vessel, an organ, or the entire circulation in a given period.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shock that is due to poor circulation resulting from extreme vasodilation.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vessels that exhibit the lowest level of permeability are the __________ capillaries.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condition in which blood vessels are inadequately filled and blood cannot circulate normally.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 to 65% of the body's blood supply is found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from the brain is returned to the heart via the......?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source of resistance related to the thickness, or "stickiness," of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answer to the title of this worksheet?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per unit area exerted on a vessel wall by the contained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endothelium is found in the tunica_________.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Circulation that routes blood through a long loop to all parts of the body and returns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Circulation that is a short loop that runs from the heart to the lungs and back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Pulse and blood pressure, along with respiratory rate and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Tunica that is mostly circularly arranged smooth muscle cells and sheets of elastin.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Opposition to flow (a measure of the amount of friction blood encounters as it passes through the vessels).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the forces acting on a capillary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Closer to the heart, arteries would be expected to have a higher percentage of what type of fiber?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Vampires Cross the Sea in? </dc:title>
  <dcterms:created xsi:type="dcterms:W3CDTF">2021-10-11T21:49:43Z</dcterms:created>
  <dcterms:modified xsi:type="dcterms:W3CDTF">2021-10-11T21:49:43Z</dcterms:modified>
</cp:coreProperties>
</file>