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Do YA Say???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name for final expense?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causes agents to loose sales?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forget to ask a qualifying question, what do you receive?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thing you must be able to make to the property?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MAD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must every agent do in order to receive their bonus?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our license agent analyze?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responsible for cross selling?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issue is final expense?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all medicare recipients entitle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WIT offer to those who qualify?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benefit protects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WIT, how long can the patient finance the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MAD covered through medicare?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minutes does the analysis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account do the patient need before transferring?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YA Say???</dc:title>
  <dcterms:created xsi:type="dcterms:W3CDTF">2021-10-11T21:50:19Z</dcterms:created>
  <dcterms:modified xsi:type="dcterms:W3CDTF">2021-10-11T21:50:19Z</dcterms:modified>
</cp:coreProperties>
</file>