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Do You Do With It?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ball, frisbee, dart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book, newspaper, 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lunch box, suitcase,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car, truck, motorcycle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ladder, tree, steps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juice, milk,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letter, note, reminder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pants, hat,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seeds, flowers,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cookies, pie,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design, picture,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jump rope, hopscotch, hurdle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weights, baby, box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You Do With It?</dc:title>
  <dcterms:created xsi:type="dcterms:W3CDTF">2021-10-11T21:49:14Z</dcterms:created>
  <dcterms:modified xsi:type="dcterms:W3CDTF">2021-10-11T21:49:14Z</dcterms:modified>
</cp:coreProperties>
</file>