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Momma's first great grandson?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Momma's first greaat grandchild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mmma love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Momma's youngest child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Momma's first granddaughter's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momma's profession?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daughters does momma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momma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Momma's first grandson?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sets of twins does momma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Momma's oldest child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chlldrens does momma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sons does momma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Know?</dc:title>
  <dcterms:created xsi:type="dcterms:W3CDTF">2021-10-11T21:50:04Z</dcterms:created>
  <dcterms:modified xsi:type="dcterms:W3CDTF">2021-10-11T21:50:04Z</dcterms:modified>
</cp:coreProperties>
</file>