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 About Maxie &amp; Melissa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branch of service did he serve?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she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there favorite NFL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her high school mascot?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He propose?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He born?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His high school mascot?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was the bride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does the groom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 propose? Restaurant!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groom's favorite movie 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of service did she serve?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Maxie &amp; Melissa</dc:title>
  <dcterms:created xsi:type="dcterms:W3CDTF">2021-10-11T21:50:22Z</dcterms:created>
  <dcterms:modified xsi:type="dcterms:W3CDTF">2021-10-11T21:50:22Z</dcterms:modified>
</cp:coreProperties>
</file>