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Peter?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Peter try to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Peter's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disciple had four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else was part of the inner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daughter did Peter raise from the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ear did Peter cut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Peter do for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did Peter deny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Peter's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freed Peter from prison?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Peter?</dc:title>
  <dcterms:created xsi:type="dcterms:W3CDTF">2021-10-11T21:49:07Z</dcterms:created>
  <dcterms:modified xsi:type="dcterms:W3CDTF">2021-10-11T21:49:07Z</dcterms:modified>
</cp:coreProperties>
</file>