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Sharks?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goblin    </w:t>
      </w:r>
      <w:r>
        <w:t xml:space="preserve">   tail    </w:t>
      </w:r>
      <w:r>
        <w:t xml:space="preserve">   fin    </w:t>
      </w:r>
      <w:r>
        <w:t xml:space="preserve">   gills    </w:t>
      </w:r>
      <w:r>
        <w:t xml:space="preserve">   prey    </w:t>
      </w:r>
      <w:r>
        <w:t xml:space="preserve">   bite    </w:t>
      </w:r>
      <w:r>
        <w:t xml:space="preserve">   attacks    </w:t>
      </w:r>
      <w:r>
        <w:t xml:space="preserve">   shark    </w:t>
      </w:r>
      <w:r>
        <w:t xml:space="preserve">   buoyancy    </w:t>
      </w:r>
      <w:r>
        <w:t xml:space="preserve">   diffuse    </w:t>
      </w:r>
      <w:r>
        <w:t xml:space="preserve">   carcass    </w:t>
      </w:r>
      <w:r>
        <w:t xml:space="preserve">   decimate    </w:t>
      </w:r>
      <w:r>
        <w:t xml:space="preserve">   ecosystem    </w:t>
      </w:r>
      <w:r>
        <w:t xml:space="preserve">   aquatic    </w:t>
      </w:r>
      <w:r>
        <w:t xml:space="preserve">   hammerhead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Sharks?</dc:title>
  <dcterms:created xsi:type="dcterms:W3CDTF">2021-10-11T21:49:19Z</dcterms:created>
  <dcterms:modified xsi:type="dcterms:W3CDTF">2021-10-11T21:49:19Z</dcterms:modified>
</cp:coreProperties>
</file>