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You Know About the 1960s?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blonde movie star who died in 1962.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1968, this fast food restaurant opened its 1,000th restaurant.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that challenged black and white segregation in the USA.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movement was often associated with non-violence and love.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1958, the slogan for this soft drink was "Refreshment the whole world prefers".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man to walk on the moon in 1969.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happened to both John F Kennedy and Martin Luther King in the 1960s.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domestic consumer product in the 1960s.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rejected the conventions of the 1960s typically with long hair and jeans.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Australian troops supported the USA in this war that began in 1959 and continued until 1975.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first single released by The Beatles in 1962.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the 1960s?</dc:title>
  <dcterms:created xsi:type="dcterms:W3CDTF">2021-10-11T21:49:10Z</dcterms:created>
  <dcterms:modified xsi:type="dcterms:W3CDTF">2021-10-11T21:49:10Z</dcterms:modified>
</cp:coreProperties>
</file>